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为儿童的音乐  奥尔夫《学校音乐教材》精选</w:t>
      </w:r>
    </w:p>
    <w:p>
      <w:r>
        <w:rPr>
          <w:rFonts w:ascii="宋体" w:hAnsi="宋体" w:eastAsia="宋体"/>
          <w:sz w:val="24"/>
        </w:rPr>
        <w:t>（德）卡尔·奥尔夫，（德）古尼尔特·凯特曼著；廖乃雄编译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为儿童的音乐  奥尔夫《学校音乐教材》精选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（德）卡尔·奥尔夫，（德）古尼尔特·凯特曼著；廖乃雄编译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本书出售、求购地址：https://www.jiaokey.com/book/detail/12694077.html</w:t>
      </w:r>
    </w:p>
    <w:p>
      <w:r>
        <w:t>更多相关图书推荐：https://www.jiaokey.com</w:t>
      </w:r>
    </w:p>
    <w:p>
      <w:r>
        <w:t>（德）卡尔·奥尔夫，（德）古尼尔特·凯特曼著；廖乃雄编译 其他作品：https://www.jiaokey.com/tag/（德）卡尔·奥尔夫，（德）古尼尔特·凯特曼著；廖乃雄编译.html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关键词搜索：https://www.jiaokey.com/tag/为儿童的音乐  奥尔夫《学校音乐教材》精选.html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