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书名：解除烦恼的密码</w:t>
      </w:r>
    </w:p>
    <w:p>
      <w:r>
        <w:t>作者：吴会朝，邢桂皮编著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解除烦恼的密码 评论地址：https://www.jiaokey.com/book/detail/12694047.html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