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大学英语六级710分预测试卷精典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大学英语六级710分预测试卷精典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本书出售、求购地址：https://www.jiaokey.com/book/detail/12694030.html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关键词搜索：https://www.jiaokey.com/tag/大学英语六级710分预测试卷精典.html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