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大学英语六级710分考试一本通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大学英语六级710分考试一本通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本书出售、求购地址：https://www.jiaokey.com/book/detail/12694015.html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关键词搜索：https://www.jiaokey.com/tag/大学英语六级710分考试一本通.html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