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塔里木河流域水权管理研究</w:t>
      </w:r>
    </w:p>
    <w:p>
      <w:r>
        <w:rPr>
          <w:rFonts w:ascii="宋体" w:hAnsi="宋体" w:eastAsia="宋体"/>
          <w:sz w:val="24"/>
        </w:rPr>
        <w:t>唐德善，邓铭江著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塔里木河流域水权管理研究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唐德善，邓铭江著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本书出售、求购地址：https://www.jiaokey.com/book/detail/12694014.html</w:t>
      </w:r>
    </w:p>
    <w:p>
      <w:r>
        <w:t>更多相关图书推荐：https://www.jiaokey.com</w:t>
      </w:r>
    </w:p>
    <w:p>
      <w:r>
        <w:t>唐德善，邓铭江著 其他作品：https://www.jiaokey.com/tag/唐德善，邓铭江著.html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关键词搜索：https://www.jiaokey.com/tag/塔里木河流域水权管理研究.html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