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虚荣是年轻人佩戴的一朵幽雅的花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虚荣是年轻人佩戴的一朵幽雅的花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本书出售、求购地址：https://www.jiaokey.com/book/detail/12694004.html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关键词搜索：https://www.jiaokey.com/tag/虚荣是年轻人佩戴的一朵幽雅的花.html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