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书名：风力发电基础</w:t>
      </w:r>
    </w:p>
    <w:p>
      <w:r>
        <w:t>作者：王海云，王维庆，朱新湘等编著</w:t>
      </w:r>
    </w:p>
    <w:p>
      <w:r>
        <w:t>出版社：重庆：重庆大学出版社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风力发电基础 评论地址：https://www.jiaokey.com/book/detail/12693979.html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