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书名：中国保险史志  1805-1949</w:t>
      </w:r>
    </w:p>
    <w:p>
      <w:r>
        <w:t>作者：颜鹏飞，李名炀，曹圃主编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总页数：481</w:t>
      </w:r>
    </w:p>
    <w:p>
      <w:r>
        <w:t>更多请访问教客网: www.jiaokey.com</w:t>
      </w:r>
    </w:p>
    <w:p>
      <w:r>
        <w:t>中国保险史志  1805-1949 评论地址：https://www.jiaokey.com/book/detail/12693850.html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