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高等院校本科会计学专业教材新系  税务会计与纳税筹划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高等院校本科会计学专业教材新系  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本书出售、求购地址：https://www.jiaokey.com/book/detail/12693844.html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关键词搜索：https://www.jiaokey.com/tag/高等院校本科会计学专业教材新系  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