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股市趋势技术分析  修订本</w:t>
      </w:r>
    </w:p>
    <w:p>
      <w:r>
        <w:rPr>
          <w:rFonts w:ascii="宋体" w:hAnsi="宋体" w:eastAsia="宋体"/>
          <w:sz w:val="24"/>
        </w:rPr>
        <w:t>（美）罗伯特·D·爱德华，约翰·迈吉著；李诗林译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股市趋势技术分析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（美）罗伯特·D·爱德华，约翰·迈吉著；李诗林译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本书出售、求购地址：https://www.jiaokey.com/book/detail/12693826.html</w:t>
      </w:r>
    </w:p>
    <w:p>
      <w:r>
        <w:t>更多相关图书推荐：https://www.jiaokey.com</w:t>
      </w:r>
    </w:p>
    <w:p>
      <w:r>
        <w:t>（美）罗伯特·D·爱德华，约翰·迈吉著；李诗林译 其他作品：https://www.jiaokey.com/tag/（美）罗伯特·D·爱德华，约翰·迈吉著；李诗林译.html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关键词搜索：https://www.jiaokey.com/tag/股市趋势技术分析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