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月朦胧  鸟朦胧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月朦胧  鸟朦胧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本书出售、求购地址：https://www.jiaokey.com/book/detail/12693813.html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关键词搜索：https://www.jiaokey.com/tag/月朦胧  鸟朦胧.html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