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诸葛青云作品集  咆哮红颜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诸葛青云作品集  咆哮红颜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本书出售、求购地址：https://www.jiaokey.com/book/detail/12693779.html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关键词搜索：https://www.jiaokey.com/tag/诸葛青云作品集  咆哮红颜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