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李凉谐趣系列  7  暗器高手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李凉谐趣系列  7  暗器高手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本书出售、求购地址：https://www.jiaokey.com/book/detail/12693771.html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关键词搜索：https://www.jiaokey.com/tag/李凉谐趣系列  7  暗器高手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