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首届中华武侠小说大奖获奖作品  销魂一指令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首届中华武侠小说大奖获奖作品  销魂一指令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本书出售、求购地址：https://www.jiaokey.com/book/detail/12693761.html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关键词搜索：https://www.jiaokey.com/tag/首届中华武侠小说大奖获奖作品  销魂一指令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