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蔡智恒作品珍藏本  亲密接触痞子蔡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蔡智恒作品珍藏本  亲密接触痞子蔡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本书出售、求购地址：https://www.jiaokey.com/book/detail/12693759.html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关键词搜索：https://www.jiaokey.com/tag/蔡智恒作品珍藏本  亲密接触痞子蔡.html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