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全国经济专业技术资格考试指定用书  金融专业知识与实务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全国经济专业技术资格考试指定用书  金融专业知识与实务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本书出售、求购地址：https://www.jiaokey.com/book/detail/12693743.html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关键词搜索：https://www.jiaokey.com/tag/全国经济专业技术资格考试指定用书  金融专业知识与实务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