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投资高手常胜的100中年感秘笈  投资制胜</w:t>
      </w:r>
    </w:p>
    <w:p>
      <w:r>
        <w:rPr>
          <w:rFonts w:ascii="宋体" w:hAnsi="宋体" w:eastAsia="宋体"/>
          <w:sz w:val="24"/>
        </w:rPr>
        <w:t>尹双檁，牛海忠，马晓丽著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投资高手常胜的100中年感秘笈  投资制胜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尹双檁，牛海忠，马晓丽著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本书出售、求购地址：https://www.jiaokey.com/book/detail/12693734.html</w:t>
      </w:r>
    </w:p>
    <w:p>
      <w:r>
        <w:t>更多相关图书推荐：https://www.jiaokey.com</w:t>
      </w:r>
    </w:p>
    <w:p>
      <w:r>
        <w:t>尹双檁，牛海忠，马晓丽著 其他作品：https://www.jiaokey.com/tag/尹双檁，牛海忠，马晓丽著.html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关键词搜索：https://www.jiaokey.com/tag/投资高手常胜的100中年感秘笈  投资制胜.html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