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上市公司股权分置改革手册</w:t>
      </w:r>
    </w:p>
    <w:p>
      <w:r>
        <w:rPr>
          <w:rFonts w:ascii="宋体" w:hAnsi="宋体" w:eastAsia="宋体"/>
          <w:sz w:val="24"/>
        </w:rPr>
        <w:t>叶兰昌，周维明编著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上市公司股权分置改革手册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叶兰昌，周维明编著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本书出售、求购地址：https://www.jiaokey.com/book/detail/12693732.html</w:t>
      </w:r>
    </w:p>
    <w:p>
      <w:r>
        <w:t>更多相关图书推荐：https://www.jiaokey.com</w:t>
      </w:r>
    </w:p>
    <w:p>
      <w:r>
        <w:t>叶兰昌，周维明编著 其他作品：https://www.jiaokey.com/tag/叶兰昌，周维明编著.html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关键词搜索：https://www.jiaokey.com/tag/上市公司股权分置改革手册.html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