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书名：新中国货币收藏识别与交易图鉴  附参考价</w:t>
      </w:r>
    </w:p>
    <w:p>
      <w:r>
        <w:t>作者：洪宏，晏林编</w:t>
      </w:r>
    </w:p>
    <w:p>
      <w:r>
        <w:t>出版社：北京:中国旅游出版社,1993.05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新中国货币收藏识别与交易图鉴  附参考价 评论地址：https://www.jiaokey.com/book/detail/12693730.html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