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Maztin K.Stazz著；廖光照，王玉章，许总欣合译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Maztin K.Stazz著；廖光照，王玉章，许总欣合译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本书出售、求购地址：https://www.jiaokey.com/book/detail/12693626.html</w:t>
      </w:r>
    </w:p>
    <w:p>
      <w:r>
        <w:t>更多相关图书推荐：https://www.jiaokey.com</w:t>
      </w:r>
    </w:p>
    <w:p>
      <w:r>
        <w:t>Maztin K.Stazz著；廖光照，王玉章，许总欣合译 其他作品：https://www.jiaokey.com/tag/Maztin K.Stazz著；廖光照，王玉章，许总欣合译.html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