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书名：一九七七年关于按劳分配理论问题  第三次讨论会发言提要</w:t>
      </w:r>
    </w:p>
    <w:p>
      <w:r>
        <w:t>作者：</w:t>
      </w:r>
    </w:p>
    <w:p>
      <w:r>
        <w:t>出版社：</w:t>
      </w:r>
    </w:p>
    <w:p>
      <w:r>
        <w:t>出版日期：1978</w:t>
      </w:r>
    </w:p>
    <w:p>
      <w:r>
        <w:t>总页数：</w:t>
      </w:r>
    </w:p>
    <w:p>
      <w:r>
        <w:t>更多请访问教客网: www.jiaokey.com</w:t>
      </w:r>
    </w:p>
    <w:p>
      <w:r>
        <w:t>一九七七年关于按劳分配理论问题  第三次讨论会发言提要 评论地址：https://www.jiaokey.com/book/detail/12693551.html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