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书名：论对外开放</w:t>
      </w:r>
    </w:p>
    <w:p>
      <w:r>
        <w:t>作者：蔡北华主编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论对外开放 评论地址：https://www.jiaokey.com/book/detail/12693513.html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