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书名：俏丽新世纪：西欧时装之旅  经典成衣</w:t>
      </w:r>
    </w:p>
    <w:p>
      <w:r>
        <w:t>作者：程萌著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总页数：64</w:t>
      </w:r>
    </w:p>
    <w:p>
      <w:r>
        <w:t>更多请访问教客网: www.jiaokey.com</w:t>
      </w:r>
    </w:p>
    <w:p>
      <w:r>
        <w:t>俏丽新世纪：西欧时装之旅  经典成衣 评论地址：https://www.jiaokey.com/book/detail/12693505.html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