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历代小令词精华</w:t>
      </w:r>
    </w:p>
    <w:p>
      <w:r>
        <w:rPr>
          <w:rFonts w:ascii="宋体" w:hAnsi="宋体" w:eastAsia="宋体"/>
          <w:sz w:val="24"/>
        </w:rPr>
        <w:t>陆国斌，钟振振主编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历代小令词精华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陆国斌，钟振振主编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 文学 学科: 鉴赏 地点: 中国 年代: 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本书出售、求购地址：https://www.jiaokey.com/book/detail/12693442.html</w:t>
      </w:r>
    </w:p>
    <w:p>
      <w:r>
        <w:t>更多相关图书推荐：https://www.jiaokey.com</w:t>
      </w:r>
    </w:p>
    <w:p>
      <w:r>
        <w:t>陆国斌，钟振振主编 其他作品：https://www.jiaokey.com/tag/陆国斌，钟振振主编.html</w:t>
      </w:r>
    </w:p>
    <w:p>
      <w:r>
        <w:t>关键词搜索：https://www.jiaokey.com/tag/词 文学 学科: 鉴赏 地点: 中国 年代: 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