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绝妙好词笺</w:t>
      </w:r>
    </w:p>
    <w:p>
      <w:r>
        <w:rPr>
          <w:rFonts w:ascii="宋体" w:hAnsi="宋体" w:eastAsia="宋体"/>
          <w:sz w:val="24"/>
        </w:rPr>
        <w:t>（宋）周密选（清）查为仁，（清）厉鹗笺注；房日晰校点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绝妙好词笺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（宋）周密选（清）查为仁，（清）厉鹗笺注；房日晰校点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本书出售、求购地址：https://www.jiaokey.com/book/detail/12693433.html</w:t>
      </w:r>
    </w:p>
    <w:p>
      <w:r>
        <w:t>更多相关图书推荐：https://www.jiaokey.com</w:t>
      </w:r>
    </w:p>
    <w:p>
      <w:r>
        <w:t>（宋）周密选（清）查为仁，（清）厉鹗笺注；房日晰校点 其他作品：https://www.jiaokey.com/tag/（宋）周密选（清）查为仁，（清）厉鹗笺注；房日晰校点.html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关键词搜索：https://www.jiaokey.com/tag/绝妙好词笺.html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