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湘雅摭残  2</w:t>
      </w:r>
    </w:p>
    <w:p>
      <w:r>
        <w:rPr>
          <w:rFonts w:ascii="宋体" w:hAnsi="宋体" w:eastAsia="宋体"/>
          <w:sz w:val="24"/>
        </w:rPr>
        <w:t>张翰仪编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湘雅摭残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本书出售、求购地址：https://www.jiaokey.com/book/detail/12693427.html</w:t>
      </w:r>
    </w:p>
    <w:p>
      <w:r>
        <w:t>更多相关图书推荐：https://www.jiaokey.com</w:t>
      </w:r>
    </w:p>
    <w:p>
      <w:r>
        <w:t>张翰仪编 其他作品：https://www.jiaokey.com/tag/张翰仪编.html</w:t>
      </w:r>
    </w:p>
    <w:p>
      <w:r>
        <w:t>长沙:岳麓书社,2010.02 出版图书：https://www.jiaokey.com/tag/长沙:岳麓书社,2010.02.html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