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望舒草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本书出售、求购地址：https://www.jiaokey.com/book/detail/12693377.html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关键词搜索：https://www.jiaokey.com/tag/新诗(地点: 中国 年代: 现代)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