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韩信传奇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韩信传奇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本书出售、求购地址：https://www.jiaokey.com/book/detail/12693350.html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韩信传奇.html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