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书名：从文学到影片：叙事体系</w:t>
      </w:r>
    </w:p>
    <w:p>
      <w:r>
        <w:t>作者：（加拿大）安德烈·戈德罗著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从文学到影片：叙事体系 评论地址：https://www.jiaokey.com/book/detail/12693294.html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