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数码摄影构图与用光  图解加强版</w:t>
      </w:r>
    </w:p>
    <w:p>
      <w:r>
        <w:rPr>
          <w:rFonts w:ascii="宋体" w:hAnsi="宋体" w:eastAsia="宋体"/>
          <w:sz w:val="24"/>
        </w:rPr>
        <w:t>罗雪，墨叶，王鹿童等编著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数码摄影构图与用光  图解加强版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罗雪，墨叶，王鹿童等编著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数字照相机-摄影技术-基本知识-数字照相机-摄影技术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本书出售、求购地址：https://www.jiaokey.com/book/detail/12693262.html</w:t>
      </w:r>
    </w:p>
    <w:p>
      <w:r>
        <w:t>更多相关图书推荐：https://www.jiaokey.com</w:t>
      </w:r>
    </w:p>
    <w:p>
      <w:r>
        <w:t>罗雪，墨叶，王鹿童等编著 其他作品：https://www.jiaokey.com/tag/罗雪，墨叶，王鹿童等编著.html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关键词搜索：https://www.jiaokey.com/tag/数字照相机-摄影技术-基本知识-数字照相机-摄影技术.html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