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商谈的再思：哈贝马斯《在事实与规范之间》导读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商谈的再思：哈贝马斯《在事实与规范之间》导读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本书出售、求购地址：https://www.jiaokey.com/book/detail/12693249.html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关键词搜索：https://www.jiaokey.com/tag/商谈的再思：哈贝马斯《在事实与规范之间》导读.html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