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与苏格拉底吃早餐  我们如何有意义地醒着、活着、爱着与梦着</w:t>
      </w:r>
    </w:p>
    <w:p>
      <w:r>
        <w:rPr>
          <w:rFonts w:ascii="宋体" w:hAnsi="宋体" w:eastAsia="宋体"/>
          <w:sz w:val="24"/>
        </w:rPr>
        <w:t>（英）罗伯特·罗兰·史密斯著；焦建译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与苏格拉底吃早餐  我们如何有意义地醒着、活着、爱着与梦着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（英）罗伯特·罗兰·史密斯著；焦建译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本书出售、求购地址：https://www.jiaokey.com/book/detail/12693215.html</w:t>
      </w:r>
    </w:p>
    <w:p>
      <w:r>
        <w:t>更多相关图书推荐：https://www.jiaokey.com</w:t>
      </w:r>
    </w:p>
    <w:p>
      <w:r>
        <w:t>（英）罗伯特·罗兰·史密斯著；焦建译 其他作品：https://www.jiaokey.com/tag/（英）罗伯特·罗兰·史密斯著；焦建译.html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关键词搜索：https://www.jiaokey.com/tag/与苏格拉底吃早餐  我们如何有意义地醒着、活着、爱着与梦着.html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