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卡尔·威特的教育、蒙台梭利的教育、斯托夫人的教育大全集  超值白金版</w:t>
      </w:r>
    </w:p>
    <w:p>
      <w:r>
        <w:rPr>
          <w:rFonts w:ascii="宋体" w:hAnsi="宋体" w:eastAsia="宋体"/>
          <w:sz w:val="24"/>
        </w:rPr>
        <w:t>（德）威特，（意）蒙台梭利，（美）斯托夫人著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卡尔·威特的教育、蒙台梭利的教育、斯托夫人的教育大全集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（德）威特，（意）蒙台梭利，（美）斯托夫人著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本书出售、求购地址：https://www.jiaokey.com/book/detail/12693197.html</w:t>
      </w:r>
    </w:p>
    <w:p>
      <w:r>
        <w:t>更多相关图书推荐：https://www.jiaokey.com</w:t>
      </w:r>
    </w:p>
    <w:p>
      <w:r>
        <w:t>（德）威特，（意）蒙台梭利，（美）斯托夫人著 其他作品：https://www.jiaokey.com/tag/（德）威特，（意）蒙台梭利，（美）斯托夫人著.html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关键词搜索：https://www.jiaokey.com/tag/卡尔·威特的教育、蒙台梭利的教育、斯托夫人的教育大全集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