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2010年国家司法考试新增考点  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2010年国家司法考试新增考点  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本书出售、求购地址：https://www.jiaokey.com/book/detail/12693195.html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关键词搜索：https://www.jiaokey.com/tag/2010年国家司法考试新增考点  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