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北京市流动人口聚集地  趋势、模式与影响因素</w:t>
      </w:r>
    </w:p>
    <w:p>
      <w:r>
        <w:rPr>
          <w:rFonts w:ascii="宋体" w:hAnsi="宋体" w:eastAsia="宋体"/>
          <w:sz w:val="24"/>
        </w:rPr>
        <w:t>侯佳伟著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3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北京市流动人口聚集地  趋势、模式与影响因素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侯佳伟著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流动人口-研究-北京市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本书出售、求购地址：https://www.jiaokey.com/book/detail/12693192.html</w:t>
      </w:r>
    </w:p>
    <w:p>
      <w:r>
        <w:t>更多相关图书推荐：https://www.jiaokey.com</w:t>
      </w:r>
    </w:p>
    <w:p>
      <w:r>
        <w:t>侯佳伟著 其他作品：https://www.jiaokey.com/tag/侯佳伟著.html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关键词搜索：https://www.jiaokey.com/tag/流动人口-研究-北京市.html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