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书名：营匠录  青岛理工大学建筑学院教师作品选</w:t>
      </w:r>
    </w:p>
    <w:p>
      <w:r>
        <w:t>作者：郝赤彪著</w:t>
      </w:r>
    </w:p>
    <w:p>
      <w:r>
        <w:t>出版社：天津：天津大学出版社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营匠录  青岛理工大学建筑学院教师作品选 评论地址：https://www.jiaokey.com/book/detail/12693169.html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