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上海大学美术学院2010毕业作品集  建筑学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上海大学美术学院2010毕业作品集  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本书出售、求购地址：https://www.jiaokey.com/book/detail/12693146.html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关键词搜索：https://www.jiaokey.com/tag/上海大学美术学院2010毕业作品集  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