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国家园林城市-萍乡：汉英对照</w:t>
      </w:r>
    </w:p>
    <w:p>
      <w:r>
        <w:rPr>
          <w:rFonts w:ascii="宋体" w:hAnsi="宋体" w:eastAsia="宋体"/>
          <w:sz w:val="24"/>
        </w:rPr>
        <w:t>萍乡日报社编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国家园林城市-萍乡：汉英对照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萍乡日报社编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本书出售、求购地址：https://www.jiaokey.com/book/detail/12693116.html</w:t>
      </w:r>
    </w:p>
    <w:p>
      <w:r>
        <w:t>更多相关图书推荐：https://www.jiaokey.com</w:t>
      </w:r>
    </w:p>
    <w:p>
      <w:r>
        <w:t>萍乡日报社编 其他作品：https://www.jiaokey.com/tag/萍乡日报社编.html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关键词搜索：https://www.jiaokey.com/tag/国家园林城市-萍乡：汉英对照.html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