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轻松学养球根花卉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轻松学养球根花卉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本书出售、求购地址：https://www.jiaokey.com/book/detail/12693097.html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关键词搜索：https://www.jiaokey.com/tag/轻松学养球根花卉.html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