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蝠堂集林  刘斯奋绘画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蝠堂集林  刘斯奋绘画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本书出售、求购地址：https://www.jiaokey.com/book/detail/12693088.html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关键词搜索：https://www.jiaokey.com/tag/蝠堂集林  刘斯奋绘画.html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