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新日语能力考试指导概要版和试题例集  N4N5</w:t>
      </w:r>
    </w:p>
    <w:p>
      <w:r>
        <w:rPr>
          <w:rFonts w:ascii="宋体" w:hAnsi="宋体" w:eastAsia="宋体"/>
          <w:sz w:val="24"/>
        </w:rPr>
        <w:t>西藤洋一，慧子著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新日语能力考试指导概要版和试题例集  N4N5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西藤洋一，慧子著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本书出售、求购地址：https://www.jiaokey.com/book/detail/12693062.html</w:t>
      </w:r>
    </w:p>
    <w:p>
      <w:r>
        <w:t>更多相关图书推荐：https://www.jiaokey.com</w:t>
      </w:r>
    </w:p>
    <w:p>
      <w:r>
        <w:t>西藤洋一，慧子著 其他作品：https://www.jiaokey.com/tag/西藤洋一，慧子著.html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关键词搜索：https://www.jiaokey.com/tag/新日语能力考试指导概要版和试题例集  N4N5.html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