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奇异的精神世界  人类精神现象破解大放送</w:t>
      </w:r>
    </w:p>
    <w:p>
      <w:r>
        <w:rPr>
          <w:rFonts w:ascii="宋体" w:hAnsi="宋体" w:eastAsia="宋体"/>
          <w:sz w:val="24"/>
        </w:rPr>
        <w:t>（英）韦尔斯，（英）韦尔斯，（英）赫胥黎著；郭沫若译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奇异的精神世界  人类精神现象破解大放送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（英）韦尔斯，（英）韦尔斯，（英）赫胥黎著；郭沫若译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本书出售、求购地址：https://www.jiaokey.com/book/detail/12693035.html</w:t>
      </w:r>
    </w:p>
    <w:p>
      <w:r>
        <w:t>更多相关图书推荐：https://www.jiaokey.com</w:t>
      </w:r>
    </w:p>
    <w:p>
      <w:r>
        <w:t>（英）韦尔斯，（英）韦尔斯，（英）赫胥黎著；郭沫若译 其他作品：https://www.jiaokey.com/tag/（英）韦尔斯，（英）韦尔斯，（英）赫胥黎著；郭沫若译.html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关键词搜索：https://www.jiaokey.com/tag/奇异的精神世界  人类精神现象破解大放送.html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