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从《卡里迦利博士的小屋》到《大都会》  德国无声电影艺术1895-1930</w:t>
      </w:r>
    </w:p>
    <w:p>
      <w:r>
        <w:rPr>
          <w:rFonts w:ascii="宋体" w:hAnsi="宋体" w:eastAsia="宋体"/>
          <w:sz w:val="24"/>
        </w:rPr>
        <w:t>青藤著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从《卡里迦利博士的小屋》到《大都会》  德国无声电影艺术1895-1930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无声电影-研究-德国-1895-1930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本书出售、求购地址：https://www.jiaokey.com/book/detail/12693011.html</w:t>
      </w:r>
    </w:p>
    <w:p>
      <w:r>
        <w:t>更多相关图书推荐：https://www.jiaokey.com</w:t>
      </w:r>
    </w:p>
    <w:p>
      <w:r>
        <w:t>青藤著 其他作品：https://www.jiaokey.com/tag/青藤著.html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关键词搜索：https://www.jiaokey.com/tag/无声电影-研究-德国-1895-1930.html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