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书名：黑泽明的电影</w:t>
      </w:r>
    </w:p>
    <w:p>
      <w:r>
        <w:t>作者：（美）唐纳德·里奇著</w:t>
      </w:r>
    </w:p>
    <w:p>
      <w:r>
        <w:t>出版社：海口:海南出版社,2010.05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黑泽明的电影 评论地址：https://www.jiaokey.com/book/detail/12693009.html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