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中国宪法学基本范畴与方法  2004-2009</w:t>
      </w:r>
    </w:p>
    <w:p>
      <w:r>
        <w:rPr>
          <w:rFonts w:ascii="宋体" w:hAnsi="宋体" w:eastAsia="宋体"/>
          <w:sz w:val="24"/>
        </w:rPr>
        <w:t>韩大元，林来梵，郑磊主编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中国宪法学基本范畴与方法  2004-2009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韩大元，林来梵，郑磊主编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本书出售、求购地址：https://www.jiaokey.com/book/detail/12692997.html</w:t>
      </w:r>
    </w:p>
    <w:p>
      <w:r>
        <w:t>更多相关图书推荐：https://www.jiaokey.com</w:t>
      </w:r>
    </w:p>
    <w:p>
      <w:r>
        <w:t>韩大元，林来梵，郑磊主编 其他作品：https://www.jiaokey.com/tag/韩大元，林来梵，郑磊主编.html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关键词搜索：https://www.jiaokey.com/tag/中国宪法学基本范畴与方法  2004-2009.html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