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书名：烽火戏诸侯</w:t>
      </w:r>
    </w:p>
    <w:p>
      <w:r>
        <w:t>作者：（明）冯梦龙原著；梁烧尧，王井编绘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总页数：105</w:t>
      </w:r>
    </w:p>
    <w:p>
      <w:r>
        <w:t>更多请访问教客网: www.jiaokey.com</w:t>
      </w:r>
    </w:p>
    <w:p>
      <w:r>
        <w:t>烽火戏诸侯 评论地址：https://www.jiaokey.com/book/detail/12692993.html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