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书名：方腊巧计退敌兵</w:t>
      </w:r>
    </w:p>
    <w:p>
      <w:r>
        <w:t>作者：顾启欧，马建邦编绘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总页数：49</w:t>
      </w:r>
    </w:p>
    <w:p>
      <w:r>
        <w:t>更多请访问教客网: www.jiaokey.com</w:t>
      </w:r>
    </w:p>
    <w:p>
      <w:r>
        <w:t>方腊巧计退敌兵 评论地址：https://www.jiaokey.com/book/detail/12692984.html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