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14堂课洞穿英语四级249分听力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14堂课洞穿英语四级249分听力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本书出售、求购地址：https://www.jiaokey.com/book/detail/12692967.html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关键词搜索：https://www.jiaokey.com/tag/14堂课洞穿英语四级249分听力.html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