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14堂课洞穿英语四级142分写作与翻译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14堂课洞穿英语四级142分写作与翻译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本书出售、求购地址：https://www.jiaokey.com/book/detail/12692966.html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关键词搜索：https://www.jiaokey.com/tag/14堂课洞穿英语四级142分写作与翻译.html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