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书名：鬼斧神工话福州</w:t>
      </w:r>
    </w:p>
    <w:p>
      <w:r>
        <w:t>作者：叶笃盛著</w:t>
      </w:r>
    </w:p>
    <w:p>
      <w:r>
        <w:t>出版社：福州:福建省地图出版社,2010.05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鬼斧神工话福州 评论地址：https://www.jiaokey.com/book/detail/12692921.html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